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study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global warming melts the world's ice caps and glaciers, this leads to an increase in ________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phenomenon of increasing average air temperatures near the surface of Earth over the past one to two centuries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line around the centre of the Earth, parallel to the Tropics of Cancer and Capricorn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Moisture that falls from the air to the ground. Includes rain, snow, hail, sleet, drizzle, fog, and mist.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device for measuring wind speed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instrument 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reduce deforestation and increase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Graph which represent temperature and precipitation is called_______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 is light but because there is so much of it above us, it exerts a pressure on us. Air pressure is measured by a barometer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green house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23.5 degree north is marked by imaginary line called tropic of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land warms up, it heats the air above it. This causes the air to expand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reflects short-term conditions of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average daily weather for an extended period of time at a certain location.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2021-10-11T04:13:20Z</dcterms:created>
  <dcterms:modified xsi:type="dcterms:W3CDTF">2021-10-11T04:13:20Z</dcterms:modified>
</cp:coreProperties>
</file>