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heat wave    </w:t>
      </w:r>
      <w:r>
        <w:t xml:space="preserve">   drought    </w:t>
      </w:r>
      <w:r>
        <w:t xml:space="preserve">   Atmosphere    </w:t>
      </w:r>
      <w:r>
        <w:t xml:space="preserve">   Greenhouse Gasses    </w:t>
      </w:r>
      <w:r>
        <w:t xml:space="preserve">   Carbon Dioxide    </w:t>
      </w:r>
      <w:r>
        <w:t xml:space="preserve">   Fossil Fuels    </w:t>
      </w:r>
      <w:r>
        <w:t xml:space="preserve">   Nova Scotia    </w:t>
      </w:r>
      <w:r>
        <w:t xml:space="preserve">   Clear Cutting    </w:t>
      </w:r>
      <w:r>
        <w:t xml:space="preserve">   Selective Cutting    </w:t>
      </w:r>
      <w:r>
        <w:t xml:space="preserve">   Shelter Wood Cutting    </w:t>
      </w:r>
      <w:r>
        <w:t xml:space="preserve">   British Columbia    </w:t>
      </w:r>
      <w:r>
        <w:t xml:space="preserve">   Ontario    </w:t>
      </w:r>
      <w:r>
        <w:t xml:space="preserve">   Alberta    </w:t>
      </w:r>
      <w:r>
        <w:t xml:space="preserve">   Canada    </w:t>
      </w:r>
      <w:r>
        <w:t xml:space="preserve">   Reservoirs    </w:t>
      </w:r>
      <w:r>
        <w:t xml:space="preserve">   Dam    </w:t>
      </w:r>
      <w:r>
        <w:t xml:space="preserve">   HydroElectricity    </w:t>
      </w:r>
      <w:r>
        <w:t xml:space="preserve">   Forest Fire    </w:t>
      </w:r>
      <w:r>
        <w:t xml:space="preserve">   Deforestation    </w:t>
      </w:r>
      <w:r>
        <w:t xml:space="preserve">   Global Warming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2021-10-12T20:42:26Z</dcterms:created>
  <dcterms:modified xsi:type="dcterms:W3CDTF">2021-10-12T20:42:26Z</dcterms:modified>
</cp:coreProperties>
</file>