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effect of climate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can be recycled in the ......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we test for the presence of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greenhouse gas is relseased from the burning of fossil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results in less carbon dioxide taken up by trees.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 is needed to react with a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Polar bears are considered to be .......... ....... due to climate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reaction where a fuel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Greenhouse gases contribute to which phenomenon?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organism produces methane?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2021-10-11T04:13:22Z</dcterms:created>
  <dcterms:modified xsi:type="dcterms:W3CDTF">2021-10-11T04:13:22Z</dcterms:modified>
</cp:coreProperties>
</file>