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 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solar    </w:t>
      </w:r>
      <w:r>
        <w:t xml:space="preserve">   gardening    </w:t>
      </w:r>
      <w:r>
        <w:t xml:space="preserve">   church    </w:t>
      </w:r>
      <w:r>
        <w:t xml:space="preserve">   methodist    </w:t>
      </w:r>
      <w:r>
        <w:t xml:space="preserve">   society    </w:t>
      </w:r>
      <w:r>
        <w:t xml:space="preserve">   missionary    </w:t>
      </w:r>
      <w:r>
        <w:t xml:space="preserve">   womens    </w:t>
      </w:r>
      <w:r>
        <w:t xml:space="preserve">   reusable    </w:t>
      </w:r>
      <w:r>
        <w:t xml:space="preserve">   god    </w:t>
      </w:r>
      <w:r>
        <w:t xml:space="preserve">   creation    </w:t>
      </w:r>
      <w:r>
        <w:t xml:space="preserve">   earth    </w:t>
      </w:r>
      <w:r>
        <w:t xml:space="preserve">   repurpose    </w:t>
      </w:r>
      <w:r>
        <w:t xml:space="preserve">   fix    </w:t>
      </w:r>
      <w:r>
        <w:t xml:space="preserve">   maintain    </w:t>
      </w:r>
      <w:r>
        <w:t xml:space="preserve">   donate    </w:t>
      </w:r>
      <w:r>
        <w:t xml:space="preserve">   compost    </w:t>
      </w:r>
      <w:r>
        <w:t xml:space="preserve">   paper    </w:t>
      </w:r>
      <w:r>
        <w:t xml:space="preserve">   glass    </w:t>
      </w:r>
      <w:r>
        <w:t xml:space="preserve">   think    </w:t>
      </w:r>
      <w:r>
        <w:t xml:space="preserve">   help    </w:t>
      </w:r>
      <w:r>
        <w:t xml:space="preserve">   hurt    </w:t>
      </w:r>
      <w:r>
        <w:t xml:space="preserve">   waste    </w:t>
      </w:r>
      <w:r>
        <w:t xml:space="preserve">   share    </w:t>
      </w:r>
      <w:r>
        <w:t xml:space="preserve">   hybrid    </w:t>
      </w:r>
      <w:r>
        <w:t xml:space="preserve">   electric    </w:t>
      </w:r>
      <w:r>
        <w:t xml:space="preserve">   environment    </w:t>
      </w:r>
      <w:r>
        <w:t xml:space="preserve">   america    </w:t>
      </w:r>
      <w:r>
        <w:t xml:space="preserve">   melting    </w:t>
      </w:r>
      <w:r>
        <w:t xml:space="preserve">   disease    </w:t>
      </w:r>
      <w:r>
        <w:t xml:space="preserve">   temperature    </w:t>
      </w:r>
      <w:r>
        <w:t xml:space="preserve">   public transportation    </w:t>
      </w:r>
      <w:r>
        <w:t xml:space="preserve">   bicycle    </w:t>
      </w:r>
      <w:r>
        <w:t xml:space="preserve">   walk    </w:t>
      </w:r>
      <w:r>
        <w:t xml:space="preserve">   actions    </w:t>
      </w:r>
      <w:r>
        <w:t xml:space="preserve">   responsible    </w:t>
      </w:r>
      <w:r>
        <w:t xml:space="preserve">   impact    </w:t>
      </w:r>
      <w:r>
        <w:t xml:space="preserve">   change    </w:t>
      </w:r>
      <w:r>
        <w:t xml:space="preserve">   climate    </w:t>
      </w:r>
      <w:r>
        <w:t xml:space="preserve">   emissions    </w:t>
      </w:r>
      <w:r>
        <w:t xml:space="preserve">   suv    </w:t>
      </w:r>
      <w:r>
        <w:t xml:space="preserve">   carbon    </w:t>
      </w:r>
      <w:r>
        <w:t xml:space="preserve">   reuse    </w:t>
      </w:r>
      <w:r>
        <w:t xml:space="preserve">   recyle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in America</dc:title>
  <dcterms:created xsi:type="dcterms:W3CDTF">2021-10-11T04:13:55Z</dcterms:created>
  <dcterms:modified xsi:type="dcterms:W3CDTF">2021-10-11T04:13:55Z</dcterms:modified>
</cp:coreProperties>
</file>