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season after winter and before summer, in which vegetation begins to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or exposed to strong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Translates to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coldest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or at a fairly or comfortably high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imaginary line on the Earth's surface equidistant from the North Pole and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warmest season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Translates to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wind from the direction that is predominant at a particular place or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rain, snow, sleet, or hail that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moisture condensed from the atmosphere that falls visibly in separate drops.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of the four divisions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or intensity of heat present in a substance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envelope of gases surrounding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geographic coordinate that specifies the north–south position of a point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covered with or characterized by clouds; overcast.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season of the year, when crops and fruits are gathered and leaves 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Changes</dc:title>
  <dcterms:created xsi:type="dcterms:W3CDTF">2021-10-11T04:12:58Z</dcterms:created>
  <dcterms:modified xsi:type="dcterms:W3CDTF">2021-10-11T04:12:58Z</dcterms:modified>
</cp:coreProperties>
</file>