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Crisis </w:t>
      </w:r>
    </w:p>
    <w:p>
      <w:pPr>
        <w:pStyle w:val="Questions"/>
      </w:pPr>
      <w:r>
        <w:t xml:space="preserve">1. AISNUST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GTIDLAI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CAENGH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NINTEMOVNRE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TIMALCE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RSGEYTAT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YLCPOI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LAGOLB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OEYHGOTNCL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EGENARDN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ERGYEN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RSCIIS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MAGRNIW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Crisis </dc:title>
  <dcterms:created xsi:type="dcterms:W3CDTF">2021-10-11T04:14:23Z</dcterms:created>
  <dcterms:modified xsi:type="dcterms:W3CDTF">2021-10-11T04:14:23Z</dcterms:modified>
</cp:coreProperties>
</file>