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carbon dioxide increases, the ______________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Climate change causes irregular__________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Cutting down of trees and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ice caps and glaciers melt, what rises?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California is undergoing many of them right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is not depleted when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reason why many species got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Atmospheric layer of protection from UV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Greenland has lost 280 gigatons of 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Carbon Dioxide    </w:t>
      </w:r>
      <w:r>
        <w:t xml:space="preserve">   Ozone Layer    </w:t>
      </w:r>
      <w:r>
        <w:t xml:space="preserve">   Sea-levels    </w:t>
      </w:r>
      <w:r>
        <w:t xml:space="preserve">   Habitat-loss    </w:t>
      </w:r>
      <w:r>
        <w:t xml:space="preserve">   Ice sheets    </w:t>
      </w:r>
      <w:r>
        <w:t xml:space="preserve">   Precipitation    </w:t>
      </w:r>
      <w:r>
        <w:t xml:space="preserve">   Deforestation    </w:t>
      </w:r>
      <w:r>
        <w:t xml:space="preserve">   Wildfires    </w:t>
      </w:r>
      <w:r>
        <w:t xml:space="preserve">   Renewable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Cross Word</dc:title>
  <dcterms:created xsi:type="dcterms:W3CDTF">2021-10-11T04:14:27Z</dcterms:created>
  <dcterms:modified xsi:type="dcterms:W3CDTF">2021-10-11T04:14:27Z</dcterms:modified>
</cp:coreProperties>
</file>