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patterns in weather depending on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warmth of coldness of an object or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water vapor present in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scale where water freezes at 32°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Weather conditions occurring over a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used by most countries to calculate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a vapor or gas to a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if air molecules pressing down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forms are drizzle, rain, sleet, and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stare of the atmosphere in relation to heat or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of gases surrounding a planet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Crossword</dc:title>
  <dcterms:created xsi:type="dcterms:W3CDTF">2021-10-11T04:13:51Z</dcterms:created>
  <dcterms:modified xsi:type="dcterms:W3CDTF">2021-10-11T04:13:51Z</dcterms:modified>
</cp:coreProperties>
</file>