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Climate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damaging fuel that humans constantly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Dispersed continents VS Merged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Farming; a practice that humans developed during civilization times to produce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cause of natural climate change; cooling the atmosphere because of a substance it gives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liquid turns to gas, using heat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 for the amount of water vapour in the air. When this is high, it feels almost wet outside.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Humans use this to clear land and make a clear space, damaging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darker surfaces absorb the rays and lighter ones reflect.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outdoor moisture is evaporated and the land is scorched and dry for a period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Arctic features that have been melting due to climate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temperature phase which many locations go through, usually during summertime.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that temperature is measured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a gas that humans cannot live without. With the change of this, the health of humans will decline.</w:t>
            </w:r>
          </w:p>
        </w:tc>
      </w:tr>
    </w:tbl>
    <w:p>
      <w:pPr>
        <w:pStyle w:val="WordBankMedium"/>
      </w:pPr>
      <w:r>
        <w:t xml:space="preserve">   Agriculture    </w:t>
      </w:r>
      <w:r>
        <w:t xml:space="preserve">   Air quality    </w:t>
      </w:r>
      <w:r>
        <w:t xml:space="preserve">   Albedo effect    </w:t>
      </w:r>
      <w:r>
        <w:t xml:space="preserve">   Deforestation    </w:t>
      </w:r>
      <w:r>
        <w:t xml:space="preserve">   Degrees    </w:t>
      </w:r>
      <w:r>
        <w:t xml:space="preserve">   Drought     </w:t>
      </w:r>
      <w:r>
        <w:t xml:space="preserve">   Evaporation    </w:t>
      </w:r>
      <w:r>
        <w:t xml:space="preserve">   Fossil fuels    </w:t>
      </w:r>
      <w:r>
        <w:t xml:space="preserve">   Glaciers    </w:t>
      </w:r>
      <w:r>
        <w:t xml:space="preserve">   Heat Wave    </w:t>
      </w:r>
      <w:r>
        <w:t xml:space="preserve">   Humidity    </w:t>
      </w:r>
      <w:r>
        <w:t xml:space="preserve">   Plate Tectonics    </w:t>
      </w:r>
      <w:r>
        <w:t xml:space="preserve">   Volcanism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Crossword!</dc:title>
  <dcterms:created xsi:type="dcterms:W3CDTF">2021-10-11T04:14:32Z</dcterms:created>
  <dcterms:modified xsi:type="dcterms:W3CDTF">2021-10-11T04:14:32Z</dcterms:modified>
</cp:coreProperties>
</file>