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Short, mild summers; long cold winters; light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all year long (below freezing)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 summers, mild winters, lots of rainfall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Temperatures can be warm or mild; rainfall low (10"- 20"/ year) and unreliable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temperatures throughout the year; dry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Hot, wet summers; mild wet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temperatures and heavy rainfall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Short, cool summers; long cold winters, precipitation varies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Warm, dry summers; mild, wet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areas above the timberline; varies with elevation and local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Hot, wet, short summers; cold, long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temperatures throughout year; dry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 </dc:title>
  <dcterms:created xsi:type="dcterms:W3CDTF">2021-10-11T04:13:08Z</dcterms:created>
  <dcterms:modified xsi:type="dcterms:W3CDTF">2021-10-11T04:13:08Z</dcterms:modified>
</cp:coreProperties>
</file>