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Climate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These are generally between 23 degrees North and 66 degrees North, and between 23 degrees South and 66 degrees South.</w:t>
            </w:r>
          </w:p>
          <w:p>
            <w:pPr>
              <w:keepLines/>
              <w:pStyle w:val="CluesTiny"/>
            </w:pPr>
            <w:r>
              <w:rPr>
                <w:b w:val="true"/>
                <w:bCs w:val="true"/>
              </w:rPr>
              <w:t xml:space="preserve">5. </w:t>
            </w:r>
            <w:r>
              <w:t xml:space="preserve">A densely wooded area that has high temperatures and high amounts of precipitation. There is a wide variety of vegetation, and many species of animals.</w:t>
            </w:r>
          </w:p>
          <w:p>
            <w:pPr>
              <w:keepLines/>
              <w:pStyle w:val="CluesTiny"/>
            </w:pPr>
            <w:r>
              <w:rPr>
                <w:b w:val="true"/>
                <w:bCs w:val="true"/>
              </w:rPr>
              <w:t xml:space="preserve">6. </w:t>
            </w:r>
            <w:r>
              <w:t xml:space="preserve">Large areas that have very high temperatures during the day, and low at night. There is hardly ever any rainfall in these areas, and there is a lot of sand and very little vegetation.</w:t>
            </w:r>
          </w:p>
          <w:p>
            <w:pPr>
              <w:keepLines/>
              <w:pStyle w:val="CluesTiny"/>
            </w:pPr>
            <w:r>
              <w:rPr>
                <w:b w:val="true"/>
                <w:bCs w:val="true"/>
              </w:rPr>
              <w:t xml:space="preserve">7. </w:t>
            </w:r>
            <w:r>
              <w:t xml:space="preserve">The amount of heat, based on on unit of mass, that can raise the temperature of an object or air by one degree Celsius.</w:t>
            </w:r>
          </w:p>
          <w:p>
            <w:pPr>
              <w:keepLines/>
              <w:pStyle w:val="CluesTiny"/>
            </w:pPr>
            <w:r>
              <w:rPr>
                <w:b w:val="true"/>
                <w:bCs w:val="true"/>
              </w:rPr>
              <w:t xml:space="preserve">8. </w:t>
            </w:r>
            <w:r>
              <w:t xml:space="preserve">This type of climate has temperatures that don’t usually drop below 64 degrees Fahrenheit. This climate has a dry season, which has low amounts of precipitation, and a wet season which has high amounts of precipitation.</w:t>
            </w:r>
          </w:p>
          <w:p>
            <w:pPr>
              <w:keepLines/>
              <w:pStyle w:val="CluesTiny"/>
            </w:pPr>
            <w:r>
              <w:rPr>
                <w:b w:val="true"/>
                <w:bCs w:val="true"/>
              </w:rPr>
              <w:t xml:space="preserve">13. </w:t>
            </w:r>
            <w:r>
              <w:t xml:space="preserve">The amount of rainfall, snow, hail, etc. that falls from the sky.</w:t>
            </w:r>
          </w:p>
          <w:p>
            <w:pPr>
              <w:keepLines/>
              <w:pStyle w:val="CluesTiny"/>
            </w:pPr>
            <w:r>
              <w:rPr>
                <w:b w:val="true"/>
                <w:bCs w:val="true"/>
              </w:rPr>
              <w:t xml:space="preserve">14. </w:t>
            </w:r>
            <w:r>
              <w:t xml:space="preserve">The common weather in a certain region for a long period of time.</w:t>
            </w:r>
          </w:p>
          <w:p>
            <w:pPr>
              <w:keepLines/>
              <w:pStyle w:val="CluesTiny"/>
            </w:pPr>
            <w:r>
              <w:rPr>
                <w:b w:val="true"/>
                <w:bCs w:val="true"/>
              </w:rPr>
              <w:t xml:space="preserve">15. </w:t>
            </w:r>
            <w:r>
              <w:t xml:space="preserve">A large area of grassland, mixed with some trees, that has two seasons, dry and wet. The winters are cool and dry, while the summers are warm and wet. These large areas of land are found in countries throughout Africa, and are home to many animals that you would otherwise see in the zoo, like elephants and giraffes.</w:t>
            </w:r>
          </w:p>
          <w:p>
            <w:pPr>
              <w:keepLines/>
              <w:pStyle w:val="CluesTiny"/>
            </w:pPr>
            <w:r>
              <w:rPr>
                <w:b w:val="true"/>
                <w:bCs w:val="true"/>
              </w:rPr>
              <w:t xml:space="preserve">19. </w:t>
            </w:r>
            <w:r>
              <w:t xml:space="preserve">An area in the world that has very warm summers, but cooler winters. The temperatures can vary depending on the region of this area. There is a sea that is named this, and is located in this area.</w:t>
            </w:r>
          </w:p>
          <w:p>
            <w:pPr>
              <w:keepLines/>
              <w:pStyle w:val="CluesTiny"/>
            </w:pPr>
            <w:r>
              <w:rPr>
                <w:b w:val="true"/>
                <w:bCs w:val="true"/>
              </w:rPr>
              <w:t xml:space="preserve">21. </w:t>
            </w:r>
            <w:r>
              <w:t xml:space="preserve">The height above a certain level, usually this is measured from sea level.</w:t>
            </w:r>
          </w:p>
          <w:p>
            <w:pPr>
              <w:keepLines/>
              <w:pStyle w:val="CluesTiny"/>
            </w:pPr>
            <w:r>
              <w:rPr>
                <w:b w:val="true"/>
                <w:bCs w:val="true"/>
              </w:rPr>
              <w:t xml:space="preserve">23. </w:t>
            </w:r>
            <w:r>
              <w:t xml:space="preserve">A climate containing amounts of trees or other vegetation, with 30 - 60 inches of rainfall a year. The average temperatures in the wooded areas are close to 50 degrees Fahrenheit.</w:t>
            </w:r>
          </w:p>
          <w:p>
            <w:pPr>
              <w:keepLines/>
              <w:pStyle w:val="CluesTiny"/>
            </w:pPr>
            <w:r>
              <w:rPr>
                <w:b w:val="true"/>
                <w:bCs w:val="true"/>
              </w:rPr>
              <w:t xml:space="preserve">24. </w:t>
            </w:r>
            <w:r>
              <w:t xml:space="preserve">Mountainous regions that have temperatures close to 80 degrees  Fahrenheit at the bottom of the mountains, but towards the top, the temperatures drop, and there become large amounts of precipitation.</w:t>
            </w:r>
          </w:p>
        </w:tc>
        <w:tc>
          <w:p>
            <w:pPr>
              <w:pStyle w:val="CluesTiny"/>
            </w:pPr>
            <w:r>
              <w:rPr>
                <w:b w:val="true"/>
                <w:bCs w:val="true"/>
              </w:rPr>
              <w:t xml:space="preserve">Down</w:t>
            </w:r>
          </w:p>
          <w:p>
            <w:pPr>
              <w:keepLines/>
              <w:pStyle w:val="CluesTiny"/>
            </w:pPr>
            <w:r>
              <w:rPr>
                <w:b w:val="true"/>
                <w:bCs w:val="true"/>
              </w:rPr>
              <w:t xml:space="preserve">1. </w:t>
            </w:r>
            <w:r>
              <w:t xml:space="preserve">This type of climate has hot and wet summers, with cooler winters. These climates are generally located on the southeast side of the continents.</w:t>
            </w:r>
          </w:p>
          <w:p>
            <w:pPr>
              <w:keepLines/>
              <w:pStyle w:val="CluesTiny"/>
            </w:pPr>
            <w:r>
              <w:rPr>
                <w:b w:val="true"/>
                <w:bCs w:val="true"/>
              </w:rPr>
              <w:t xml:space="preserve">2. </w:t>
            </w:r>
            <w:r>
              <w:t xml:space="preserve">A type of climate that has high temperatures and high precipitation. This climate has warm or hot summers, and cold winters.</w:t>
            </w:r>
          </w:p>
          <w:p>
            <w:pPr>
              <w:keepLines/>
              <w:pStyle w:val="CluesTiny"/>
            </w:pPr>
            <w:r>
              <w:rPr>
                <w:b w:val="true"/>
                <w:bCs w:val="true"/>
              </w:rPr>
              <w:t xml:space="preserve">4. </w:t>
            </w:r>
            <w:r>
              <w:t xml:space="preserve">These types of climates experience almost no rainfall, and have either hot or cold temperatures throughout the year.</w:t>
            </w:r>
          </w:p>
          <w:p>
            <w:pPr>
              <w:keepLines/>
              <w:pStyle w:val="CluesTiny"/>
            </w:pPr>
            <w:r>
              <w:rPr>
                <w:b w:val="true"/>
                <w:bCs w:val="true"/>
              </w:rPr>
              <w:t xml:space="preserve">9. </w:t>
            </w:r>
            <w:r>
              <w:t xml:space="preserve">There are four of these in a year. They are the changing in temperatures throughout the year. The leaves on the trees may change color depending on which one of these is occurring.</w:t>
            </w:r>
          </w:p>
          <w:p>
            <w:pPr>
              <w:keepLines/>
              <w:pStyle w:val="CluesTiny"/>
            </w:pPr>
            <w:r>
              <w:rPr>
                <w:b w:val="true"/>
                <w:bCs w:val="true"/>
              </w:rPr>
              <w:t xml:space="preserve">10. </w:t>
            </w:r>
            <w:r>
              <w:t xml:space="preserve">A region on the Earth that has low temperatures and is very dry. Located in the Arctic region of the planet.</w:t>
            </w:r>
          </w:p>
          <w:p>
            <w:pPr>
              <w:keepLines/>
              <w:pStyle w:val="CluesTiny"/>
            </w:pPr>
            <w:r>
              <w:rPr>
                <w:b w:val="true"/>
                <w:bCs w:val="true"/>
              </w:rPr>
              <w:t xml:space="preserve">11. </w:t>
            </w:r>
            <w:r>
              <w:t xml:space="preserve">The height of an object or place based on the height above sea level or ground level.</w:t>
            </w:r>
          </w:p>
          <w:p>
            <w:pPr>
              <w:keepLines/>
              <w:pStyle w:val="CluesTiny"/>
            </w:pPr>
            <w:r>
              <w:rPr>
                <w:b w:val="true"/>
                <w:bCs w:val="true"/>
              </w:rPr>
              <w:t xml:space="preserve">12. </w:t>
            </w:r>
            <w:r>
              <w:t xml:space="preserve">This region has very low temperatures, and very little precipitation. There is a large amount of ice here, located at both the North and South poles.</w:t>
            </w:r>
          </w:p>
          <w:p>
            <w:pPr>
              <w:keepLines/>
              <w:pStyle w:val="CluesTiny"/>
            </w:pPr>
            <w:r>
              <w:rPr>
                <w:b w:val="true"/>
                <w:bCs w:val="true"/>
              </w:rPr>
              <w:t xml:space="preserve">16. </w:t>
            </w:r>
            <w:r>
              <w:t xml:space="preserve">A problem that humans have created and are dealing with today. The average temperature of the Earth is rising due to this, and is affecting people, plants, and animals. Glaciers are melting because of it, and natural disasters are becoming more severe.</w:t>
            </w:r>
          </w:p>
          <w:p>
            <w:pPr>
              <w:keepLines/>
              <w:pStyle w:val="CluesTiny"/>
            </w:pPr>
            <w:r>
              <w:rPr>
                <w:b w:val="true"/>
                <w:bCs w:val="true"/>
              </w:rPr>
              <w:t xml:space="preserve">17. </w:t>
            </w:r>
            <w:r>
              <w:t xml:space="preserve">The measure of how hot, cold, warm, cool, etc. something is, like an object, or the air.</w:t>
            </w:r>
          </w:p>
          <w:p>
            <w:pPr>
              <w:keepLines/>
              <w:pStyle w:val="CluesTiny"/>
            </w:pPr>
            <w:r>
              <w:rPr>
                <w:b w:val="true"/>
                <w:bCs w:val="true"/>
              </w:rPr>
              <w:t xml:space="preserve">18. </w:t>
            </w:r>
            <w:r>
              <w:t xml:space="preserve">A large area that includes communities and different varieties of plants and animals living in their natural habitats.</w:t>
            </w:r>
          </w:p>
          <w:p>
            <w:pPr>
              <w:keepLines/>
              <w:pStyle w:val="CluesTiny"/>
            </w:pPr>
            <w:r>
              <w:rPr>
                <w:b w:val="true"/>
                <w:bCs w:val="true"/>
              </w:rPr>
              <w:t xml:space="preserve">20. </w:t>
            </w:r>
            <w:r>
              <w:t xml:space="preserve">Divided into three zones, each zone is then divided up into even smaller zones, and each one has its own specific climate, based on its characteristics and plant and animal life. CLIMATE</w:t>
            </w:r>
          </w:p>
          <w:p>
            <w:pPr>
              <w:keepLines/>
              <w:pStyle w:val="CluesTiny"/>
            </w:pPr>
            <w:r>
              <w:rPr>
                <w:b w:val="true"/>
                <w:bCs w:val="true"/>
              </w:rPr>
              <w:t xml:space="preserve">22. </w:t>
            </w:r>
            <w:r>
              <w:t xml:space="preserve">A type of climate that receives little to no precipitation and has average temperatures of 130 degrees Fahrenheit during the summers, to -30 degrees Fahrenheit during the winter.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Crossword</dc:title>
  <dcterms:created xsi:type="dcterms:W3CDTF">2021-10-11T04:13:12Z</dcterms:created>
  <dcterms:modified xsi:type="dcterms:W3CDTF">2021-10-11T04:13:12Z</dcterms:modified>
</cp:coreProperties>
</file>