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dioxide is what we exhale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trapped by the greenhouse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loops of surface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distance from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 Layer has holes in it due to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air sinks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average weather for a region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mixture of gases surrounding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side of the mountain the has less vegetation, precipitation and has rain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natural process that warms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gases causes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Northern Hemisphere, ocean currents move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the quality of the environment that can adversely affect the health of humans or other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increase in the average temperature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places of high altitude, decrease of temperature is due to the decrease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is a greenhouse gas released from landfills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also known as "Cold Pacific"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Effect allows Northern and Southern ocean currents to move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air rises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Crossword</dc:title>
  <dcterms:created xsi:type="dcterms:W3CDTF">2021-10-11T04:13:20Z</dcterms:created>
  <dcterms:modified xsi:type="dcterms:W3CDTF">2021-10-11T04:13:20Z</dcterms:modified>
</cp:coreProperties>
</file>