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average, year to year conditions of temperature, precipitation, winds, and clouds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Semiarid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Snow, sleet, hail, and rain are all forms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climate that has warm, dry summers and rainy winters, and has only two vegitation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height of an object relating to sea level and or ground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Tropical grasslands found in places with a Tropical wet-and-dry climate.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area that has similar climate conditions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climate that is always hot and alternates wet and dry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climate that has hot summers with lots of rain and cool to mild winters wiith more rain than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climate that has mild winters and cool summers with moderate precipitation all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climate that has bitter winters and hot and humid summers. The weather in this climate is constantly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climate that has short cool summers and long cold winters. It also has light precipitation mainly in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forest found in Tropical Wet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climate that is hot and humid, has heavy rainfall, and are found along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or intensity of heat in an object shown by a thermometer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Crossword</dc:title>
  <dcterms:created xsi:type="dcterms:W3CDTF">2021-10-11T04:13:44Z</dcterms:created>
  <dcterms:modified xsi:type="dcterms:W3CDTF">2021-10-11T04:13:44Z</dcterms:modified>
</cp:coreProperties>
</file>