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 marine or maritime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duration of time before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referred to as a mountain climate or highland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statistical distribution of weather patterns when that change lasts for an extended period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an arid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referred to as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statistics of weather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summer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major components of the climate system and it is a layer of gases surrounding a planet or other material body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climate change    </w:t>
      </w:r>
      <w:r>
        <w:t xml:space="preserve">   Global Warming    </w:t>
      </w:r>
      <w:r>
        <w:t xml:space="preserve">   Climatologist    </w:t>
      </w:r>
      <w:r>
        <w:t xml:space="preserve">   mediterranean    </w:t>
      </w:r>
      <w:r>
        <w:t xml:space="preserve">   desert climate    </w:t>
      </w:r>
      <w:r>
        <w:t xml:space="preserve">   Alpine climate    </w:t>
      </w:r>
      <w:r>
        <w:t xml:space="preserve">   Oceanic climate    </w:t>
      </w:r>
      <w:r>
        <w:t xml:space="preserve">   years    </w:t>
      </w:r>
      <w:r>
        <w:t xml:space="preserve"> 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Crosswords</dc:title>
  <dcterms:created xsi:type="dcterms:W3CDTF">2021-10-11T04:13:30Z</dcterms:created>
  <dcterms:modified xsi:type="dcterms:W3CDTF">2021-10-11T04:13:30Z</dcterms:modified>
</cp:coreProperties>
</file>