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Denial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ferocious/vicious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flaw one can take advantage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that demands to be addressed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restrictive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made/created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divided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Denial</dc:title>
  <dcterms:created xsi:type="dcterms:W3CDTF">2021-12-22T03:37:07Z</dcterms:created>
  <dcterms:modified xsi:type="dcterms:W3CDTF">2021-12-22T03:37:07Z</dcterms:modified>
</cp:coreProperties>
</file>