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Emergency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Carbon dioxide    </w:t>
      </w:r>
      <w:r>
        <w:t xml:space="preserve">   Climate    </w:t>
      </w:r>
      <w:r>
        <w:t xml:space="preserve">   Earth    </w:t>
      </w:r>
      <w:r>
        <w:t xml:space="preserve">   Factory    </w:t>
      </w:r>
      <w:r>
        <w:t xml:space="preserve">   Fossil fuels    </w:t>
      </w:r>
      <w:r>
        <w:t xml:space="preserve">   Fumes    </w:t>
      </w:r>
      <w:r>
        <w:t xml:space="preserve">   Greenhouse gases    </w:t>
      </w:r>
      <w:r>
        <w:t xml:space="preserve">   Heat    </w:t>
      </w:r>
      <w:r>
        <w:t xml:space="preserve">   Pollution    </w:t>
      </w:r>
      <w:r>
        <w:t xml:space="preserve">   Sun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Emergency wordsearch</dc:title>
  <dcterms:created xsi:type="dcterms:W3CDTF">2021-10-11T04:14:24Z</dcterms:created>
  <dcterms:modified xsi:type="dcterms:W3CDTF">2021-10-11T04:14:24Z</dcterms:modified>
</cp:coreProperties>
</file>