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Mastery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Climate characterized by humid summers and mild to cool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Climate with trees that lose leaves each year and has mild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Climate characterized by little to no rain and too dry to support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Vast, flat, treeless Arctic region in which subsoil is permanetly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Climate characterized by little to no precipitation and dry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Height of an object in relation to sea or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Each of four divisions of the year (summer, spring, fall, winter)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Climate typcial of lands in Mediterranean Basin particularly subtropical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Degree or intensity of heat present in a substance or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high, mountanious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Climate characterized by hot, humid summers and mild to cool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latitude region covered in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Climate that recieves lots of rain, has tall trees, and has high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Rain, snow, sleet,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required to raise temperature of a given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Gradual increase in overall temperature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Climate with mild winters and warm summers between 30 and 55 degrees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Non-arid climate with all 12 months have a mean temperature at least 18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Climate with grassy plains with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Zone of weather map that runs from east to west around Earth that has a distinct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Average temperature and moisture conditions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Large, naturally occuring community of plants and animals with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Barren land with little precipitation and hostile conditions for 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Mastery</dc:title>
  <dcterms:created xsi:type="dcterms:W3CDTF">2021-10-11T04:12:50Z</dcterms:created>
  <dcterms:modified xsi:type="dcterms:W3CDTF">2021-10-11T04:12:50Z</dcterms:modified>
</cp:coreProperties>
</file>