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land area near the North Pole where there are no trees and the soil is permanently frozen.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climate that has cold winters and hot, wet summers.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there is a lot of moisture in the air, it is _________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absence of water and moisture; not wet or moist.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vertical distance, or height, of land; altitude.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climate that receives less than 10 inches of rainfall in an entire year;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Elevated or mountainous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energy required to raise the temperature of 1 gram of a substance by 1 degree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current increase in temperature of the Earth's surface (both land and water) as well as its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climate that has warm temperatures throughout the year and a significant amount of precipitation.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height of an object in relation to sea level or ground level; elevation.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weather conditions prevailing in an area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latitude roughly half way between the equator and a pole. The two types of this climate are mild and severe.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dry area of land where few plants and animals can live, defined by the "sparse" amount of water found in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climate that has relatively mild winters and very warm summers.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 periods of the year (spring, summer, autumn, and winter) beginning geographically at different dates in different climates.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zone of climate characterized by hot and humid summers and mild winters.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hot, moist biome located around and near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zone on the weather map that runs from the east to the west around the Earth and that has a distinct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kind of weather condition where something is falling from the sky; rain, snow, sleet, or hail.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Dome-shaped sheets of ice found near the North and South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 of the average energy of random motion of the particles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naturally occurring community composed or biotic and abiotic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grassy plain in tropical and subtropical regions, with very few trees.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Puzzle</dc:title>
  <dcterms:created xsi:type="dcterms:W3CDTF">2021-10-11T04:13:10Z</dcterms:created>
  <dcterms:modified xsi:type="dcterms:W3CDTF">2021-10-11T04:13:10Z</dcterms:modified>
</cp:coreProperties>
</file>