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Climate, Soil &amp; Vegetation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differences in elevation of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moving currents of air high above the Earth.  They move eastward at altitudes from 8-15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climate away from water, with hot summers and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found in the tundra or Arctic region. It is the soil or rock that remains frozen all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B Horizon: combined mineral and organic material (more sandy/rocky), light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Layers of soil, each with its unique combination of nutrients, organic material or parent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and soil are broken down by process such as dissolving and freeze thaw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Horizon C- Minerals and rock only.  It is the broken bits lying on solid bedrock.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A Horizon, dark brown, rich in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of heat in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climate that is near water, with warm winters and cool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underwater ‘river’ that circulates through the ocean. There are three main currents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dissolved from parent material (bedrock/rocks) needed for plant growth: calcium, phosphorous and potassium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to day conditions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well balanced mix of clay, sand and soil that is perfect for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5 to 10 cm of permafrost that does thaw for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Decaying organic materials create this, which provides nutrients and moisture for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and other from groundwater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conditions of a place averaged over a long period of time (25-30yrs)A long term pattern of weather.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Climate, Soil &amp; Vegetation</dc:title>
  <dcterms:created xsi:type="dcterms:W3CDTF">2021-10-11T04:12:52Z</dcterms:created>
  <dcterms:modified xsi:type="dcterms:W3CDTF">2021-10-11T04:12:52Z</dcterms:modified>
</cp:coreProperties>
</file>