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Unscrambles</w:t>
      </w:r>
    </w:p>
    <w:p>
      <w:pPr>
        <w:pStyle w:val="Questions"/>
      </w:pPr>
      <w:r>
        <w:t xml:space="preserve">1. IOTTOCISLMGAL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CETILAM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LABGOL WNGAMIR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TOLCLGAIMYO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YGOCOLOLAMEIALPT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ERRAMUPETET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IAR SRUEPESR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ACLTEMI ENGCAH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DENARAENREMTI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IMATLCE YMSTES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GHRSUEENOE EGSAS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IRUEOMTS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ARI MSSSEA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LNOG DRIOPE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YRITHT RASEY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STSCTIAATIL AADT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OTMHASREPE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AARFILLN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Unscrambles</dc:title>
  <dcterms:created xsi:type="dcterms:W3CDTF">2021-10-11T04:13:22Z</dcterms:created>
  <dcterms:modified xsi:type="dcterms:W3CDTF">2021-10-11T04:13:22Z</dcterms:modified>
</cp:coreProperties>
</file>