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when water enters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gasses that will allow the relatively short wavelength energy from the Sun, but trap the longer wavelength energy released by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amount of time something lasts.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emty air spaces in a rock or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water to flow through a rock or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amount of energy needed to raise the temperature of one gram of a material one degree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changing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portion of solar radiation that reaches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water against the pull of gravity.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top edge of soil underground that is saturated.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releasing water 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energy is released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weather conditions in an area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flowing over the surface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Vocabulary</dc:title>
  <dcterms:created xsi:type="dcterms:W3CDTF">2021-10-11T04:12:54Z</dcterms:created>
  <dcterms:modified xsi:type="dcterms:W3CDTF">2021-10-11T04:12:54Z</dcterms:modified>
</cp:coreProperties>
</file>