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densely frosted region, Rich in biodiversity that gets heavy rainfall, typically found in the tropical zone around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dry region that gets very little precipitation can be in tropical or polar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arctic zone, a flat treeless region where the soil underground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land covered by marshes or swamps , the florida everglades are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drawn around the circumference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how far north or south a location is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continuous movement of water or air in the same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precipitation, extremely cold temperatures, farthest away from the equator, north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away from a large body of water like large lakes the ocean or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open and mostly flat region covered with grasses, often used for grazing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that has similar average temperatures of precipitationAn area that has similar average temperatures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moderate temperatures that change with season, found in middle latitudes, differing amounts of precipitation depending on season and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 characterized by warm temperatures year-round, ample participation, closet climate zone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an object above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a location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features of the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of weather conditions in one region over long period of time affected by elevation, latitude and distance from large bodies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Vocabulary</dc:title>
  <dcterms:created xsi:type="dcterms:W3CDTF">2021-10-22T03:33:13Z</dcterms:created>
  <dcterms:modified xsi:type="dcterms:W3CDTF">2021-10-22T03:33:13Z</dcterms:modified>
</cp:coreProperties>
</file>