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Climate &amp;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Climate    </w:t>
      </w:r>
      <w:r>
        <w:t xml:space="preserve">   Freeze    </w:t>
      </w:r>
      <w:r>
        <w:t xml:space="preserve">   Glacier    </w:t>
      </w:r>
      <w:r>
        <w:t xml:space="preserve">   Ice    </w:t>
      </w:r>
      <w:r>
        <w:t xml:space="preserve">   Interglacial    </w:t>
      </w:r>
      <w:r>
        <w:t xml:space="preserve">   Melt    </w:t>
      </w:r>
      <w:r>
        <w:t xml:space="preserve">   Scientist    </w:t>
      </w:r>
      <w:r>
        <w:t xml:space="preserve">   Sunlight    </w:t>
      </w:r>
      <w:r>
        <w:t xml:space="preserve">   Temperature    </w:t>
      </w:r>
      <w:r>
        <w:t xml:space="preserve">   Wet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&amp; Weather</dc:title>
  <dcterms:created xsi:type="dcterms:W3CDTF">2021-10-11T04:13:11Z</dcterms:created>
  <dcterms:modified xsi:type="dcterms:W3CDTF">2021-10-11T04:13:11Z</dcterms:modified>
</cp:coreProperties>
</file>