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Word Unscramble</w:t>
      </w:r>
    </w:p>
    <w:p>
      <w:pPr>
        <w:pStyle w:val="Questions"/>
      </w:pPr>
      <w:r>
        <w:t xml:space="preserve">1. EREHTWA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THESRMEPOA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SFUIBEOL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ARBONC DIEXDIO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EMALTCI GECHAN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ITDOEETNOAFRS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AISDTOEFCRITNEI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AROENATPOVI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IFOLSS ULEF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EGPOERSEH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ARELIGC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ALBOGL WAGIMNR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UEHGEONSER AGS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NAHEMET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RTINOUS DIXOE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ZEONO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AITDIORNA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 Unscramble</dc:title>
  <dcterms:created xsi:type="dcterms:W3CDTF">2021-10-11T04:13:37Z</dcterms:created>
  <dcterms:modified xsi:type="dcterms:W3CDTF">2021-10-11T04:13:37Z</dcterms:modified>
</cp:coreProperties>
</file>