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anthropogenic    </w:t>
      </w:r>
      <w:r>
        <w:t xml:space="preserve">   climate projection    </w:t>
      </w:r>
      <w:r>
        <w:t xml:space="preserve">   convection current    </w:t>
      </w:r>
      <w:r>
        <w:t xml:space="preserve">   desertification    </w:t>
      </w:r>
      <w:r>
        <w:t xml:space="preserve">   El Nino    </w:t>
      </w:r>
      <w:r>
        <w:t xml:space="preserve">   hydrosphere    </w:t>
      </w:r>
      <w:r>
        <w:t xml:space="preserve">   interglacial    </w:t>
      </w:r>
      <w:r>
        <w:t xml:space="preserve">   irradiance    </w:t>
      </w:r>
      <w:r>
        <w:t xml:space="preserve">   kyoto protocol    </w:t>
      </w:r>
      <w:r>
        <w:t xml:space="preserve">   lithosphere    </w:t>
      </w:r>
      <w:r>
        <w:t xml:space="preserve">   mitigation    </w:t>
      </w:r>
      <w:r>
        <w:t xml:space="preserve">   muana loa    </w:t>
      </w:r>
      <w:r>
        <w:t xml:space="preserve">   ozone    </w:t>
      </w:r>
      <w:r>
        <w:t xml:space="preserve">   solar wind    </w:t>
      </w:r>
      <w:r>
        <w:t xml:space="preserve">   themrohaline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Words</dc:title>
  <dcterms:created xsi:type="dcterms:W3CDTF">2021-10-11T04:14:05Z</dcterms:created>
  <dcterms:modified xsi:type="dcterms:W3CDTF">2021-10-11T04:14:05Z</dcterms:modified>
</cp:coreProperties>
</file>