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Drought    </w:t>
      </w:r>
      <w:r>
        <w:t xml:space="preserve">   Isobar    </w:t>
      </w:r>
      <w:r>
        <w:t xml:space="preserve">   Stratus    </w:t>
      </w:r>
      <w:r>
        <w:t xml:space="preserve">   Fog    </w:t>
      </w:r>
      <w:r>
        <w:t xml:space="preserve">   Thermometer    </w:t>
      </w:r>
      <w:r>
        <w:t xml:space="preserve">   Celcius    </w:t>
      </w:r>
      <w:r>
        <w:t xml:space="preserve">   Hurricane    </w:t>
      </w:r>
      <w:r>
        <w:t xml:space="preserve">   Sun    </w:t>
      </w:r>
      <w:r>
        <w:t xml:space="preserve">   Rainfall    </w:t>
      </w:r>
      <w:r>
        <w:t xml:space="preserve">   Visibility    </w:t>
      </w:r>
      <w:r>
        <w:t xml:space="preserve">   Barometer    </w:t>
      </w:r>
      <w:r>
        <w:t xml:space="preserve">   Weather    </w:t>
      </w:r>
      <w:r>
        <w:t xml:space="preserve">   Meteorologist    </w:t>
      </w:r>
      <w:r>
        <w:t xml:space="preserve">   Storm    </w:t>
      </w:r>
      <w:r>
        <w:t xml:space="preserve">   Temperature    </w:t>
      </w:r>
      <w:r>
        <w:t xml:space="preserve">   Precipitation    </w:t>
      </w:r>
      <w:r>
        <w:t xml:space="preserve">   Cumulus    </w:t>
      </w:r>
      <w:r>
        <w:t xml:space="preserve">   Snow    </w:t>
      </w:r>
      <w:r>
        <w:t xml:space="preserve">   Wind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Wordsearch</dc:title>
  <dcterms:created xsi:type="dcterms:W3CDTF">2021-10-11T04:13:32Z</dcterms:created>
  <dcterms:modified xsi:type="dcterms:W3CDTF">2021-10-11T04:13:32Z</dcterms:modified>
</cp:coreProperties>
</file>