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Climate and Climate Change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has 3 important properties of air that illustrate how air circulation affects climate.</w:t>
            </w:r>
          </w:p>
          <w:p>
            <w:pPr>
              <w:keepLines/>
              <w:pStyle w:val="CluesTiny"/>
            </w:pPr>
            <w:r>
              <w:rPr>
                <w:b w:val="true"/>
                <w:bCs w:val="true"/>
              </w:rPr>
              <w:t xml:space="preserve">5. </w:t>
            </w:r>
            <w:r>
              <w:t xml:space="preserve">Regions located near the equator.</w:t>
            </w:r>
          </w:p>
          <w:p>
            <w:pPr>
              <w:keepLines/>
              <w:pStyle w:val="CluesTiny"/>
            </w:pPr>
            <w:r>
              <w:rPr>
                <w:b w:val="true"/>
                <w:bCs w:val="true"/>
              </w:rPr>
              <w:t xml:space="preserve">9. </w:t>
            </w:r>
            <w:r>
              <w:t xml:space="preserve">Regions located near the poles.</w:t>
            </w:r>
          </w:p>
          <w:p>
            <w:pPr>
              <w:keepLines/>
              <w:pStyle w:val="CluesTiny"/>
            </w:pPr>
            <w:r>
              <w:rPr>
                <w:b w:val="true"/>
                <w:bCs w:val="true"/>
              </w:rPr>
              <w:t xml:space="preserve">10. </w:t>
            </w:r>
            <w:r>
              <w:t xml:space="preserve">A long-term 20 to 30 year change in the location of warm and cold water masses in the Pacific Ocean.</w:t>
            </w:r>
          </w:p>
          <w:p>
            <w:pPr>
              <w:keepLines/>
              <w:pStyle w:val="CluesTiny"/>
            </w:pPr>
            <w:r>
              <w:rPr>
                <w:b w:val="true"/>
                <w:bCs w:val="true"/>
              </w:rPr>
              <w:t xml:space="preserve">11. </w:t>
            </w:r>
            <w:r>
              <w:t xml:space="preserve">The warm phase of the ENSO.</w:t>
            </w:r>
          </w:p>
          <w:p>
            <w:pPr>
              <w:keepLines/>
              <w:pStyle w:val="CluesTiny"/>
            </w:pPr>
            <w:r>
              <w:rPr>
                <w:b w:val="true"/>
                <w:bCs w:val="true"/>
              </w:rPr>
              <w:t xml:space="preserve">12. </w:t>
            </w:r>
            <w:r>
              <w:t xml:space="preserve">the arrangement of the natural and artificial physical features of an area.</w:t>
            </w:r>
          </w:p>
        </w:tc>
        <w:tc>
          <w:p>
            <w:pPr>
              <w:pStyle w:val="CluesTiny"/>
            </w:pPr>
            <w:r>
              <w:rPr>
                <w:b w:val="true"/>
                <w:bCs w:val="true"/>
              </w:rPr>
              <w:t xml:space="preserve">Down</w:t>
            </w:r>
          </w:p>
          <w:p>
            <w:pPr>
              <w:keepLines/>
              <w:pStyle w:val="CluesTiny"/>
            </w:pPr>
            <w:r>
              <w:rPr>
                <w:b w:val="true"/>
                <w:bCs w:val="true"/>
              </w:rPr>
              <w:t xml:space="preserve">1. </w:t>
            </w:r>
            <w:r>
              <w:t xml:space="preserve">These are moved caused mostly by winds and the rotation of Earth. They redistribute warm and cool masses of water around the world and in doing so, they affect the climate in many parts of the world.</w:t>
            </w:r>
          </w:p>
          <w:p>
            <w:pPr>
              <w:keepLines/>
              <w:pStyle w:val="CluesTiny"/>
            </w:pPr>
            <w:r>
              <w:rPr>
                <w:b w:val="true"/>
                <w:bCs w:val="true"/>
              </w:rPr>
              <w:t xml:space="preserve">3. </w:t>
            </w:r>
            <w:r>
              <w:t xml:space="preserve">Air is forced toward poles. Some air sinks and becomes warmer as it descends. These are both parts of what?</w:t>
            </w:r>
          </w:p>
          <w:p>
            <w:pPr>
              <w:keepLines/>
              <w:pStyle w:val="CluesTiny"/>
            </w:pPr>
            <w:r>
              <w:rPr>
                <w:b w:val="true"/>
                <w:bCs w:val="true"/>
              </w:rPr>
              <w:t xml:space="preserve">4. </w:t>
            </w:r>
            <w:r>
              <w:t xml:space="preserve">Winds that blow predominantly in one direction throughout the year.</w:t>
            </w:r>
          </w:p>
          <w:p>
            <w:pPr>
              <w:keepLines/>
              <w:pStyle w:val="CluesTiny"/>
            </w:pPr>
            <w:r>
              <w:rPr>
                <w:b w:val="true"/>
                <w:bCs w:val="true"/>
              </w:rPr>
              <w:t xml:space="preserve">6. </w:t>
            </w:r>
            <w:r>
              <w:t xml:space="preserve">The average weather conditions in an area over a long period of time.</w:t>
            </w:r>
          </w:p>
          <w:p>
            <w:pPr>
              <w:keepLines/>
              <w:pStyle w:val="CluesTiny"/>
            </w:pPr>
            <w:r>
              <w:rPr>
                <w:b w:val="true"/>
                <w:bCs w:val="true"/>
              </w:rPr>
              <w:t xml:space="preserve">7. </w:t>
            </w:r>
            <w:r>
              <w:t xml:space="preserve">The cool phase of the ENSO.</w:t>
            </w:r>
          </w:p>
          <w:p>
            <w:pPr>
              <w:keepLines/>
              <w:pStyle w:val="CluesTiny"/>
            </w:pPr>
            <w:r>
              <w:rPr>
                <w:b w:val="true"/>
                <w:bCs w:val="true"/>
              </w:rPr>
              <w:t xml:space="preserve">8. </w:t>
            </w:r>
            <w:r>
              <w:t xml:space="preserve">The distance north or south from the equator and is expressed in degrees.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and Climate Change</dc:title>
  <dcterms:created xsi:type="dcterms:W3CDTF">2021-10-11T04:14:02Z</dcterms:created>
  <dcterms:modified xsi:type="dcterms:W3CDTF">2021-10-11T04:14:02Z</dcterms:modified>
</cp:coreProperties>
</file>