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and Vegetation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Equator    </w:t>
      </w:r>
      <w:r>
        <w:t xml:space="preserve">   Deforestation    </w:t>
      </w:r>
      <w:r>
        <w:t xml:space="preserve">   Understory    </w:t>
      </w:r>
      <w:r>
        <w:t xml:space="preserve">   Canopy    </w:t>
      </w:r>
      <w:r>
        <w:t xml:space="preserve">   Humidity    </w:t>
      </w:r>
      <w:r>
        <w:t xml:space="preserve">   Hemisphere    </w:t>
      </w:r>
      <w:r>
        <w:t xml:space="preserve">   Rainfall    </w:t>
      </w:r>
      <w:r>
        <w:t xml:space="preserve">   Weather    </w:t>
      </w:r>
      <w:r>
        <w:t xml:space="preserve">   Tropical forests    </w:t>
      </w:r>
      <w:r>
        <w:t xml:space="preserve">   Coniferous forests    </w:t>
      </w:r>
      <w:r>
        <w:t xml:space="preserve">   Forests    </w:t>
      </w:r>
      <w:r>
        <w:t xml:space="preserve">   Deserts    </w:t>
      </w:r>
      <w:r>
        <w:t xml:space="preserve">   Vegetation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and Vegetation </dc:title>
  <dcterms:created xsi:type="dcterms:W3CDTF">2021-10-11T04:13:16Z</dcterms:created>
  <dcterms:modified xsi:type="dcterms:W3CDTF">2021-10-11T04:13:16Z</dcterms:modified>
</cp:coreProperties>
</file>