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moisture    </w:t>
      </w:r>
      <w:r>
        <w:t xml:space="preserve">   fronts    </w:t>
      </w:r>
      <w:r>
        <w:t xml:space="preserve">   hurricanes    </w:t>
      </w:r>
      <w:r>
        <w:t xml:space="preserve">   tornadoes    </w:t>
      </w:r>
      <w:r>
        <w:t xml:space="preserve">   weather    </w:t>
      </w:r>
      <w:r>
        <w:t xml:space="preserve">   vapor    </w:t>
      </w:r>
      <w:r>
        <w:t xml:space="preserve">   runoff    </w:t>
      </w:r>
      <w:r>
        <w:t xml:space="preserve">   spring    </w:t>
      </w:r>
      <w:r>
        <w:t xml:space="preserve">   clouds    </w:t>
      </w:r>
      <w:r>
        <w:t xml:space="preserve">   tropical    </w:t>
      </w:r>
      <w:r>
        <w:t xml:space="preserve">   precipitation    </w:t>
      </w:r>
      <w:r>
        <w:t xml:space="preserve">   climate    </w:t>
      </w:r>
      <w:r>
        <w:t xml:space="preserve">   smog    </w:t>
      </w:r>
      <w:r>
        <w:t xml:space="preserve">   equator    </w:t>
      </w:r>
      <w:r>
        <w:t xml:space="preserve">   temperature    </w:t>
      </w:r>
      <w:r>
        <w:t xml:space="preserve">   atmosphere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and Weather</dc:title>
  <dcterms:created xsi:type="dcterms:W3CDTF">2021-10-11T04:13:34Z</dcterms:created>
  <dcterms:modified xsi:type="dcterms:W3CDTF">2021-10-11T04:13:34Z</dcterms:modified>
</cp:coreProperties>
</file>