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region    </w:t>
      </w:r>
      <w:r>
        <w:t xml:space="preserve">   snow    </w:t>
      </w:r>
      <w:r>
        <w:t xml:space="preserve">   cold    </w:t>
      </w:r>
      <w:r>
        <w:t xml:space="preserve">   dry    </w:t>
      </w:r>
      <w:r>
        <w:t xml:space="preserve">   humid    </w:t>
      </w:r>
      <w:r>
        <w:t xml:space="preserve">   rain forest    </w:t>
      </w:r>
      <w:r>
        <w:t xml:space="preserve">   season    </w:t>
      </w:r>
      <w:r>
        <w:t xml:space="preserve">   fynbos    </w:t>
      </w:r>
      <w:r>
        <w:t xml:space="preserve">   tropical    </w:t>
      </w:r>
      <w:r>
        <w:t xml:space="preserve">   desert    </w:t>
      </w:r>
      <w:r>
        <w:t xml:space="preserve">   rainfall    </w:t>
      </w:r>
      <w:r>
        <w:t xml:space="preserve">   area    </w:t>
      </w:r>
      <w:r>
        <w:t xml:space="preserve">   zone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and Weather</dc:title>
  <dcterms:created xsi:type="dcterms:W3CDTF">2021-10-11T04:13:58Z</dcterms:created>
  <dcterms:modified xsi:type="dcterms:W3CDTF">2021-10-11T04:13:58Z</dcterms:modified>
</cp:coreProperties>
</file>