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Weather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nimbus    </w:t>
      </w:r>
      <w:r>
        <w:t xml:space="preserve">   cumulus    </w:t>
      </w:r>
      <w:r>
        <w:t xml:space="preserve">   temperature    </w:t>
      </w:r>
      <w:r>
        <w:t xml:space="preserve">   weather    </w:t>
      </w:r>
      <w:r>
        <w:t xml:space="preserve">   measure    </w:t>
      </w:r>
      <w:r>
        <w:t xml:space="preserve">   elevation    </w:t>
      </w:r>
      <w:r>
        <w:t xml:space="preserve">   climate    </w:t>
      </w:r>
      <w:r>
        <w:t xml:space="preserve">   recommended    </w:t>
      </w:r>
      <w:r>
        <w:t xml:space="preserve">   fierce    </w:t>
      </w:r>
      <w:r>
        <w:t xml:space="preserve">   crucial    </w:t>
      </w:r>
      <w:r>
        <w:t xml:space="preserve">   covered    </w:t>
      </w:r>
      <w:r>
        <w:t xml:space="preserve">   Connecticut    </w:t>
      </w:r>
      <w:r>
        <w:t xml:space="preserve">   computers    </w:t>
      </w:r>
      <w:r>
        <w:t xml:space="preserve">   affect    </w:t>
      </w:r>
      <w:r>
        <w:t xml:space="preserve">   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Weather Week 1</dc:title>
  <dcterms:created xsi:type="dcterms:W3CDTF">2021-10-11T04:13:36Z</dcterms:created>
  <dcterms:modified xsi:type="dcterms:W3CDTF">2021-10-11T04:13:36Z</dcterms:modified>
</cp:coreProperties>
</file>