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and 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abundant greenhouse gas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R____________  ________ level,effect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CFC's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one country that produces large amount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greenhouse comes from decaying animal manure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first A in NASA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Greenhouse gases are found an the Earth's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are responsible for C ________ C_________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of F_______ F_______releases greater amount of CO2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effect of climate change, W_________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g________e_________ keeps the earth at a liveable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N_________ O____________,another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greenhouse gases means the earth is w_______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Greenhouse gas that is present in Statosphere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Venus is too _____to have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greenhouse Effect</dc:title>
  <dcterms:created xsi:type="dcterms:W3CDTF">2021-10-11T04:13:53Z</dcterms:created>
  <dcterms:modified xsi:type="dcterms:W3CDTF">2021-10-11T04:13:53Z</dcterms:modified>
</cp:coreProperties>
</file>