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Climate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Biome with the most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Energy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Horizontal movement of ocean water that occurs on/near oceans surface. (May affect climate)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Average weather condition over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Long period of climate cooling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Climate zone between the Tropics and polar zones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Large region characterized by a specific type of climate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Region that surrounds the equator, extends about 23.5*N-23.5*S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Theory that explains what casues ice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Biome with the most-fertile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Warmer times between glacial periods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Climate of a smaller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Atmosphere condition over a short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Periods of weather change throughout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North and South poles and their surrounding areas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</dc:title>
  <dcterms:created xsi:type="dcterms:W3CDTF">2021-10-11T04:13:06Z</dcterms:created>
  <dcterms:modified xsi:type="dcterms:W3CDTF">2021-10-11T04:13:06Z</dcterms:modified>
</cp:coreProperties>
</file>