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Cellularrespiration    </w:t>
      </w:r>
      <w:r>
        <w:t xml:space="preserve">   Dendrochronology    </w:t>
      </w:r>
      <w:r>
        <w:t xml:space="preserve">   Ecosystems    </w:t>
      </w:r>
      <w:r>
        <w:t xml:space="preserve">   Evaporation    </w:t>
      </w:r>
      <w:r>
        <w:t xml:space="preserve">   Fossil    </w:t>
      </w:r>
      <w:r>
        <w:t xml:space="preserve">   Glacier    </w:t>
      </w:r>
      <w:r>
        <w:t xml:space="preserve">   Globalwarming    </w:t>
      </w:r>
      <w:r>
        <w:t xml:space="preserve">   Greenhouse    </w:t>
      </w:r>
      <w:r>
        <w:t xml:space="preserve">   Kyote    </w:t>
      </w:r>
      <w:r>
        <w:t xml:space="preserve">   Methane    </w:t>
      </w:r>
      <w:r>
        <w:t xml:space="preserve">   Pollution    </w:t>
      </w:r>
      <w:r>
        <w:t xml:space="preserve">   Precipitation    </w:t>
      </w:r>
      <w:r>
        <w:t xml:space="preserve">   Summit    </w:t>
      </w:r>
      <w:r>
        <w:t xml:space="preserve">   Thermohaline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2021-10-12T20:42:33Z</dcterms:created>
  <dcterms:modified xsi:type="dcterms:W3CDTF">2021-10-12T20:42:33Z</dcterms:modified>
</cp:coreProperties>
</file>