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Glaciers accumulate snow, which over time becomes compressed into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process or result generated by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nanometer, one billionth of a meter or a hundred-thousandth of a millimeter.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gas produced through reactions between nitrous oxides (NOX) and volatile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renewable fuels derived from biological materials,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substances released into the air and are measured by their concentrations,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configuration of molecules and an elemental building block of all organisms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small suspended particles in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micrometer, is one millionth of a meter, or a thousandth of a millimeter.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chemical substances containing free ions that conduct electricity.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2021-10-11T04:13:31Z</dcterms:created>
  <dcterms:modified xsi:type="dcterms:W3CDTF">2021-10-11T04:13:31Z</dcterms:modified>
</cp:coreProperties>
</file>