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activity is increasing or decreasing the rate of climate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_____________ increases the amount of carbon dioxide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weather become more stable or more extreme?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term describes: results in fewer trees to absorb carbon dioxide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 green 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studying past climates has been used to measure the longest length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oceans expanding or contracting due to climate change?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result of polar ice caps melting?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evidence that ice ages follow decreases in global level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green house effect is a _________ heating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2021-10-11T04:13:40Z</dcterms:created>
  <dcterms:modified xsi:type="dcterms:W3CDTF">2021-10-11T04:13:40Z</dcterms:modified>
</cp:coreProperties>
</file>