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People    </w:t>
      </w:r>
      <w:r>
        <w:t xml:space="preserve">   Animals    </w:t>
      </w:r>
      <w:r>
        <w:t xml:space="preserve">   Ozone layer    </w:t>
      </w:r>
      <w:r>
        <w:t xml:space="preserve">   Nature    </w:t>
      </w:r>
      <w:r>
        <w:t xml:space="preserve">   Human impact    </w:t>
      </w:r>
      <w:r>
        <w:t xml:space="preserve">   Government    </w:t>
      </w:r>
      <w:r>
        <w:t xml:space="preserve">   Map    </w:t>
      </w:r>
      <w:r>
        <w:t xml:space="preserve">   Earth    </w:t>
      </w:r>
      <w:r>
        <w:t xml:space="preserve">   World    </w:t>
      </w:r>
      <w:r>
        <w:t xml:space="preserve">   Climate change    </w:t>
      </w:r>
      <w:r>
        <w:t xml:space="preserve">   Greenhouse    </w:t>
      </w:r>
      <w:r>
        <w:t xml:space="preserve">   Global 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2021-10-11T04:12:48Z</dcterms:created>
  <dcterms:modified xsi:type="dcterms:W3CDTF">2021-10-11T04:12:48Z</dcterms:modified>
</cp:coreProperties>
</file>