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change</w:t>
      </w:r>
    </w:p>
    <w:p>
      <w:pPr>
        <w:pStyle w:val="Questions"/>
      </w:pPr>
      <w:r>
        <w:t xml:space="preserve">1. CMEAILT GEHANC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FSRTOER FSIRE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SRNIIG ARETW VELSEL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FSODOL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ETWERAH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ETAH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MSROTS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TAIIMRNGO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HIERANSRICU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ASBHTAIT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AGLLBO NMIWARG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ESEGEDR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ALSHF SOLODF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TAOODSRN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EGENR HOUSE EAGSS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</dc:title>
  <dcterms:created xsi:type="dcterms:W3CDTF">2021-10-11T04:12:50Z</dcterms:created>
  <dcterms:modified xsi:type="dcterms:W3CDTF">2021-10-11T04:12:50Z</dcterms:modified>
</cp:coreProperties>
</file>