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shrinking and retreating.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 it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Emission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 them to produce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cause of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them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 greenhouse gas emissions.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exhale?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produce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2021-10-11T04:14:00Z</dcterms:created>
  <dcterms:modified xsi:type="dcterms:W3CDTF">2021-10-11T04:14:00Z</dcterms:modified>
</cp:coreProperties>
</file>