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are a lot of these on a celestial body solar radiation is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gradual warming of the Earth’s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to where humans are adding GHGs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GHG released by livestock and other agricutural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natural causes releases gases and ash into the air preventing solar radiation from getting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GHGs?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whereby gases trap heat in the Earth’s atmosphere, causing the world to warm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change in global temperatures and precipitation (rainfall) over time, due to natural or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 ______________ like a spinning top every 23,000 years, causing climate to 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 of the Earth's axis varies every 41,000 years which changes the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earths orbit becomes more _______________ rather than circular it can cause the climate to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2021-10-11T04:14:07Z</dcterms:created>
  <dcterms:modified xsi:type="dcterms:W3CDTF">2021-10-11T04:14:07Z</dcterms:modified>
</cp:coreProperties>
</file>