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dose the ocean fo once gettung warmer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can be found in arctic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these source called that release co2 in the atmosphere by decomposition, ocean release and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co2 in our atmosphere increases what also increases significantly?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city to go underwater is sheet ice melts to 5tf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the Arctic ice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ice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causing the Arctic ice to shrink?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sources called that release co2 in the atmosphere by cement production, deforestation and burning of fossil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smallest rate on record for the sea ice?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2021-10-11T04:12:54Z</dcterms:created>
  <dcterms:modified xsi:type="dcterms:W3CDTF">2021-10-11T04:12:54Z</dcterms:modified>
</cp:coreProperties>
</file>