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industrial revolution    </w:t>
      </w:r>
      <w:r>
        <w:t xml:space="preserve">   weather    </w:t>
      </w:r>
      <w:r>
        <w:t xml:space="preserve">   fauna    </w:t>
      </w:r>
      <w:r>
        <w:t xml:space="preserve">   turbines    </w:t>
      </w:r>
      <w:r>
        <w:t xml:space="preserve">   heart disease    </w:t>
      </w:r>
      <w:r>
        <w:t xml:space="preserve">   lung cancer    </w:t>
      </w:r>
      <w:r>
        <w:t xml:space="preserve">   Respiratory crisis    </w:t>
      </w:r>
      <w:r>
        <w:t xml:space="preserve">   Wind    </w:t>
      </w:r>
      <w:r>
        <w:t xml:space="preserve">   Sun    </w:t>
      </w:r>
      <w:r>
        <w:t xml:space="preserve">   Ozone hole    </w:t>
      </w:r>
      <w:r>
        <w:t xml:space="preserve">   Acid rain    </w:t>
      </w:r>
      <w:r>
        <w:t xml:space="preserve">   Drought    </w:t>
      </w:r>
      <w:r>
        <w:t xml:space="preserve">   Rising of the sea    </w:t>
      </w:r>
      <w:r>
        <w:t xml:space="preserve">   Glacier    </w:t>
      </w:r>
      <w:r>
        <w:t xml:space="preserve">   Green energy    </w:t>
      </w:r>
      <w:r>
        <w:t xml:space="preserve">   Renewable resources    </w:t>
      </w:r>
      <w:r>
        <w:t xml:space="preserve">   Ecological footprint    </w:t>
      </w:r>
      <w:r>
        <w:t xml:space="preserve">   Environment    </w:t>
      </w:r>
      <w:r>
        <w:t xml:space="preserve">   Resources    </w:t>
      </w:r>
      <w:r>
        <w:t xml:space="preserve">   Overfishing    </w:t>
      </w:r>
      <w:r>
        <w:t xml:space="preserve">   Ice caps    </w:t>
      </w:r>
      <w:r>
        <w:t xml:space="preserve">   Ocean    </w:t>
      </w:r>
      <w:r>
        <w:t xml:space="preserve">   Chlorofluorocarbons    </w:t>
      </w:r>
      <w:r>
        <w:t xml:space="preserve">   Nitrous oxide    </w:t>
      </w:r>
      <w:r>
        <w:t xml:space="preserve">   Methane    </w:t>
      </w:r>
      <w:r>
        <w:t xml:space="preserve">   Earth    </w:t>
      </w:r>
      <w:r>
        <w:t xml:space="preserve">   Carbon dioxide    </w:t>
      </w:r>
      <w:r>
        <w:t xml:space="preserve">   Warmth    </w:t>
      </w:r>
      <w:r>
        <w:t xml:space="preserve">   Pollution    </w:t>
      </w:r>
      <w:r>
        <w:t xml:space="preserve">   Atmosphere    </w:t>
      </w:r>
      <w:r>
        <w:t xml:space="preserve">   Water    </w:t>
      </w:r>
      <w:r>
        <w:t xml:space="preserve">   Planet    </w:t>
      </w:r>
      <w:r>
        <w:t xml:space="preserve">   Climate change    </w:t>
      </w:r>
      <w:r>
        <w:t xml:space="preserve">   Temperature    </w:t>
      </w:r>
      <w:r>
        <w:t xml:space="preserve">   Global warming    </w:t>
      </w:r>
      <w:r>
        <w:t xml:space="preserve">   Desertification    </w:t>
      </w:r>
      <w:r>
        <w:t xml:space="preserve">   Carbon    </w:t>
      </w:r>
      <w:r>
        <w:t xml:space="preserve">   Water vapor    </w:t>
      </w:r>
      <w:r>
        <w:t xml:space="preserve">   Chemical elements    </w:t>
      </w:r>
      <w:r>
        <w:t xml:space="preserve">   Smog    </w:t>
      </w:r>
      <w:r>
        <w:t xml:space="preserve">   Oil    </w:t>
      </w:r>
      <w:r>
        <w:t xml:space="preserve">   Gas    </w:t>
      </w:r>
      <w:r>
        <w:t xml:space="preserve">   Nature    </w:t>
      </w:r>
      <w:r>
        <w:t xml:space="preserve">   Fossil fuels    </w:t>
      </w:r>
      <w:r>
        <w:t xml:space="preserve">   Greenhouse    </w:t>
      </w:r>
      <w:r>
        <w:t xml:space="preserve">   Climate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 </dc:title>
  <dcterms:created xsi:type="dcterms:W3CDTF">2021-10-12T20:43:44Z</dcterms:created>
  <dcterms:modified xsi:type="dcterms:W3CDTF">2021-10-12T20:43:44Z</dcterms:modified>
</cp:coreProperties>
</file>