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subsidy    </w:t>
      </w:r>
      <w:r>
        <w:t xml:space="preserve">   drill    </w:t>
      </w:r>
      <w:r>
        <w:t xml:space="preserve">   pollution    </w:t>
      </w:r>
      <w:r>
        <w:t xml:space="preserve">   ecosystem    </w:t>
      </w:r>
      <w:r>
        <w:t xml:space="preserve">   rene wable energy    </w:t>
      </w:r>
      <w:r>
        <w:t xml:space="preserve">   lung cancer    </w:t>
      </w:r>
      <w:r>
        <w:t xml:space="preserve">   hearth disease    </w:t>
      </w:r>
      <w:r>
        <w:t xml:space="preserve">   asthma    </w:t>
      </w:r>
      <w:r>
        <w:t xml:space="preserve">   smog    </w:t>
      </w:r>
      <w:r>
        <w:t xml:space="preserve">   droughts    </w:t>
      </w:r>
      <w:r>
        <w:t xml:space="preserve">   floods    </w:t>
      </w:r>
      <w:r>
        <w:t xml:space="preserve">   storms    </w:t>
      </w:r>
      <w:r>
        <w:t xml:space="preserve">   heavy snowfall    </w:t>
      </w:r>
      <w:r>
        <w:t xml:space="preserve">   glaciers    </w:t>
      </w:r>
      <w:r>
        <w:t xml:space="preserve">   extra water    </w:t>
      </w:r>
      <w:r>
        <w:t xml:space="preserve">   ice Artic    </w:t>
      </w:r>
      <w:r>
        <w:t xml:space="preserve">   ice sheets    </w:t>
      </w:r>
      <w:r>
        <w:t xml:space="preserve">   health    </w:t>
      </w:r>
      <w:r>
        <w:t xml:space="preserve">   weather    </w:t>
      </w:r>
      <w:r>
        <w:t xml:space="preserve">   oceans    </w:t>
      </w:r>
      <w:r>
        <w:t xml:space="preserve">   planet    </w:t>
      </w:r>
      <w:r>
        <w:t xml:space="preserve">   industrial revolution    </w:t>
      </w:r>
      <w:r>
        <w:t xml:space="preserve">   fossil fuels    </w:t>
      </w:r>
      <w:r>
        <w:t xml:space="preserve">   heat    </w:t>
      </w:r>
      <w:r>
        <w:t xml:space="preserve">   chlorofluorocarbons    </w:t>
      </w:r>
      <w:r>
        <w:t xml:space="preserve">   nitrous oxide    </w:t>
      </w:r>
      <w:r>
        <w:t xml:space="preserve">   methane    </w:t>
      </w:r>
      <w:r>
        <w:t xml:space="preserve">   carbon dioxide    </w:t>
      </w:r>
      <w:r>
        <w:t xml:space="preserve">   water vapor    </w:t>
      </w:r>
      <w:r>
        <w:t xml:space="preserve">   tree    </w:t>
      </w:r>
      <w:r>
        <w:t xml:space="preserve">   gases    </w:t>
      </w:r>
      <w:r>
        <w:t xml:space="preserve">   greenhouse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2021-10-12T20:43:52Z</dcterms:created>
  <dcterms:modified xsi:type="dcterms:W3CDTF">2021-10-12T20:43:52Z</dcterms:modified>
</cp:coreProperties>
</file>