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Atomsphere    </w:t>
      </w:r>
      <w:r>
        <w:t xml:space="preserve">   Carbon Dioxide    </w:t>
      </w:r>
      <w:r>
        <w:t xml:space="preserve">   Deforestation    </w:t>
      </w:r>
      <w:r>
        <w:t xml:space="preserve">   Drought    </w:t>
      </w:r>
      <w:r>
        <w:t xml:space="preserve">   Flooding    </w:t>
      </w:r>
      <w:r>
        <w:t xml:space="preserve">   Fossil fuel    </w:t>
      </w:r>
      <w:r>
        <w:t xml:space="preserve">   Greenhouse gas    </w:t>
      </w:r>
      <w:r>
        <w:t xml:space="preserve">   Hurricanes    </w:t>
      </w:r>
      <w:r>
        <w:t xml:space="preserve">   Ice cap    </w:t>
      </w:r>
      <w:r>
        <w:t xml:space="preserve">   Methane    </w:t>
      </w:r>
      <w:r>
        <w:t xml:space="preserve">   Nitrous oxide    </w:t>
      </w:r>
      <w:r>
        <w:t xml:space="preserve">   Ozone    </w:t>
      </w:r>
      <w:r>
        <w:t xml:space="preserve">   Pollution    </w:t>
      </w:r>
      <w:r>
        <w:t xml:space="preserve">   Sea rise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2021-10-11T04:12:43Z</dcterms:created>
  <dcterms:modified xsi:type="dcterms:W3CDTF">2021-10-11T04:12:43Z</dcterms:modified>
</cp:coreProperties>
</file>