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acid rain    </w:t>
      </w:r>
      <w:r>
        <w:t xml:space="preserve">   air pollution    </w:t>
      </w:r>
      <w:r>
        <w:t xml:space="preserve">   Antarctica    </w:t>
      </w:r>
      <w:r>
        <w:t xml:space="preserve">   climates    </w:t>
      </w:r>
      <w:r>
        <w:t xml:space="preserve">   clothing    </w:t>
      </w:r>
      <w:r>
        <w:t xml:space="preserve">   creatures    </w:t>
      </w:r>
      <w:r>
        <w:t xml:space="preserve">   Danger    </w:t>
      </w:r>
      <w:r>
        <w:t xml:space="preserve">   decade    </w:t>
      </w:r>
      <w:r>
        <w:t xml:space="preserve">   economy    </w:t>
      </w:r>
      <w:r>
        <w:t xml:space="preserve">   environment    </w:t>
      </w:r>
      <w:r>
        <w:t xml:space="preserve">   fire    </w:t>
      </w:r>
      <w:r>
        <w:t xml:space="preserve">   fishing    </w:t>
      </w:r>
      <w:r>
        <w:t xml:space="preserve">   food    </w:t>
      </w:r>
      <w:r>
        <w:t xml:space="preserve">   forest    </w:t>
      </w:r>
      <w:r>
        <w:t xml:space="preserve">   generation    </w:t>
      </w:r>
      <w:r>
        <w:t xml:space="preserve">   Global    </w:t>
      </w:r>
      <w:r>
        <w:t xml:space="preserve">   government    </w:t>
      </w:r>
      <w:r>
        <w:t xml:space="preserve">   Green land    </w:t>
      </w:r>
      <w:r>
        <w:t xml:space="preserve">   Health    </w:t>
      </w:r>
      <w:r>
        <w:t xml:space="preserve">   ice    </w:t>
      </w:r>
      <w:r>
        <w:t xml:space="preserve">   Ice Age    </w:t>
      </w:r>
      <w:r>
        <w:t xml:space="preserve">   Landslide    </w:t>
      </w:r>
      <w:r>
        <w:t xml:space="preserve">   melting    </w:t>
      </w:r>
      <w:r>
        <w:t xml:space="preserve">   mental    </w:t>
      </w:r>
      <w:r>
        <w:t xml:space="preserve">   northern    </w:t>
      </w:r>
      <w:r>
        <w:t xml:space="preserve">   ocean    </w:t>
      </w:r>
      <w:r>
        <w:t xml:space="preserve">   people    </w:t>
      </w:r>
      <w:r>
        <w:t xml:space="preserve">   polar bear    </w:t>
      </w:r>
      <w:r>
        <w:t xml:space="preserve">   schools    </w:t>
      </w:r>
      <w:r>
        <w:t xml:space="preserve">   serious    </w:t>
      </w:r>
      <w:r>
        <w:t xml:space="preserve">   ship    </w:t>
      </w:r>
      <w:r>
        <w:t xml:space="preserve">  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2021-10-12T20:42:15Z</dcterms:created>
  <dcterms:modified xsi:type="dcterms:W3CDTF">2021-10-12T20:42:15Z</dcterms:modified>
</cp:coreProperties>
</file>