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inondation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changement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canicules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Tsunamis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Energie renouvlable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sécheresse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tremblements de terre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2021-10-11T04:13:12Z</dcterms:created>
  <dcterms:modified xsi:type="dcterms:W3CDTF">2021-10-11T04:13:12Z</dcterms:modified>
</cp:coreProperties>
</file>