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 change in Coral Reefs</w:t>
      </w:r>
    </w:p>
    <w:p>
      <w:pPr>
        <w:pStyle w:val="Questions"/>
      </w:pPr>
      <w:r>
        <w:t xml:space="preserve">1. EGHANCILB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COLAR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OYVDETIIBSRI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CLATEIM NCHGEA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EAS UEACSFR EUPAEMTETRRS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NIRAME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AXNHEOTLOALZ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HWIET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EFAD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AIOPCTLR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AOAN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COSTESYME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USGNIHTL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AHTED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in Coral Reefs</dc:title>
  <dcterms:created xsi:type="dcterms:W3CDTF">2021-10-11T04:12:47Z</dcterms:created>
  <dcterms:modified xsi:type="dcterms:W3CDTF">2021-10-11T04:12:47Z</dcterms:modified>
</cp:coreProperties>
</file>