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in the UK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UK city has implemented a congestion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trust was granted £65 million from the government over 5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Climate change is likely to drive _ _ _ _ prices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Renewable Transport Fuels Operation will increase the proportion of what fuels in transport?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have local councils set targets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diversion of what current would result in the UK's climate becoming as cold as N.Canada?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bill, 2008, aimed to manage and respond to climate change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UK government is working to reduce what gas emissions?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woodland creation schemes implemented to reduce nitrous oxide emissions from fertilisers?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Sustainable development became a key concept in what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a result of heavier rainfall, climate change in the UK could cause..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Higher temperatures could result in a decrease of yield of what crop?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in the UK </dc:title>
  <dcterms:created xsi:type="dcterms:W3CDTF">2021-10-11T04:13:03Z</dcterms:created>
  <dcterms:modified xsi:type="dcterms:W3CDTF">2021-10-11T04:13:03Z</dcterms:modified>
</cp:coreProperties>
</file>