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 is making sharks right-handed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develop more quickly and have _____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behavior changes did they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sharks survived in 70 degrees 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half automatically controls sudden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sharks died within in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article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all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out of 12 survived in 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university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is making sharks right-handed </dc:title>
  <dcterms:created xsi:type="dcterms:W3CDTF">2021-10-11T04:13:30Z</dcterms:created>
  <dcterms:modified xsi:type="dcterms:W3CDTF">2021-10-11T04:13:30Z</dcterms:modified>
</cp:coreProperties>
</file>