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Climate change &amp; weather conditions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Summer    </w:t>
      </w:r>
      <w:r>
        <w:t xml:space="preserve">   Lightning    </w:t>
      </w:r>
      <w:r>
        <w:t xml:space="preserve">   Blizzard    </w:t>
      </w:r>
      <w:r>
        <w:t xml:space="preserve">   Drought    </w:t>
      </w:r>
      <w:r>
        <w:t xml:space="preserve">   Fog    </w:t>
      </w:r>
      <w:r>
        <w:t xml:space="preserve">   Hail    </w:t>
      </w:r>
      <w:r>
        <w:t xml:space="preserve">   Desert    </w:t>
      </w:r>
      <w:r>
        <w:t xml:space="preserve">   Tropical    </w:t>
      </w:r>
      <w:r>
        <w:t xml:space="preserve">   Tundra    </w:t>
      </w:r>
      <w:r>
        <w:t xml:space="preserve">   Cloudy    </w:t>
      </w:r>
      <w:r>
        <w:t xml:space="preserve">   Rainy    </w:t>
      </w:r>
      <w:r>
        <w:t xml:space="preserve">   Snowy    </w:t>
      </w:r>
      <w:r>
        <w:t xml:space="preserve">   Spring    </w:t>
      </w:r>
      <w:r>
        <w:t xml:space="preserve">   Sunny    </w:t>
      </w:r>
      <w:r>
        <w:t xml:space="preserve">   Windy    </w:t>
      </w:r>
      <w:r>
        <w:t xml:space="preserve">   Winter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Climate change &amp; weather conditions</dc:title>
  <dcterms:created xsi:type="dcterms:W3CDTF">2021-10-11T04:13:39Z</dcterms:created>
  <dcterms:modified xsi:type="dcterms:W3CDTF">2021-10-11T04:13:39Z</dcterms:modified>
</cp:coreProperties>
</file>